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: Livres VIII à 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: Livres VIII à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本书出售、求购地址：https://www.jiaokey.com/book/detail/40468600.html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关键词搜索：https://www.jiaokey.com/tag/Fables : Livres VIII à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