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Poésies complètes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Poésies complètes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本书出售、求购地址：https://www.jiaokey.com/book/detail/40468652.html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关键词搜索：https://www.jiaokey.com/tag/Poésies complètes.html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