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Poèmes antiques et modernes les destinées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Poèmes antiques et modernes les destinées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本书出售、求购地址：https://www.jiaokey.com/book/detail/40468665.html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关键词搜索：https://www.jiaokey.com/tag/Poèmes antiques et modernes les destinées.html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