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amours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amours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本书出售、求购地址：https://www.jiaokey.com/book/detail/40468696.html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关键词搜索：https://www.jiaokey.com/tag/Les amours.html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