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Amours jaunes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Amours jaunes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本书出售、求购地址：https://www.jiaokey.com/book/detail/40468783.html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Amours jaunes.html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