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Welfare Politics and Public Policy Third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Welfare Politics and Public Policy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本书出售、求购地址：https://www.jiaokey.com/book/detail/40468976.html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关键词搜索：https://www.jiaokey.com/tag/Social Welfare Politics and Public Policy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