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Public Relations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本书出售、求购地址：https://www.jiaokey.com/book/detail/40469007.html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关键词搜索：https://www.jiaokey.com/tag/Inside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