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MODERN PERSPECTIVE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MODERN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本书出售、求购地址：https://www.jiaokey.com/book/detail/40469022.html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关键词搜索：https://www.jiaokey.com/tag/CHEMISTRY IN MODERN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