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for Changing Times ELEVENTH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for Changing Times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本书出售、求购地址：https://www.jiaokey.com/book/detail/40469023.html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关键词搜索：https://www.jiaokey.com/tag/Chemistry for Changing Times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