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本书出售、求购地址：https://www.jiaokey.com/book/detail/40469034.html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关键词搜索：https://www.jiaokey.com/tag/Fundamentals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