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CHEMISTRY:WITH SELECTED PRINCIPLES OF PGYSICS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CHEMISTRY:WITH SELECTED PRINCIPLES OF PGYSICS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本书出售、求购地址：https://www.jiaokey.com/book/detail/40469047.html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关键词搜索：https://www.jiaokey.com/tag/CHEMISTRY:WITH SELECTED PRINCIPLES OF PGYSICS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