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in General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in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本书出售、求购地址：https://www.jiaokey.com/book/detail/40469073.html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关键词搜索：https://www.jiaokey.com/tag/Experiments in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