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Chemistry:Structures of Life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Chemistry:Structures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关键词搜索：https://www.jiaokey.com/tag/Chemistry:Structures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