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Programmed Unit in Chemistry BALANCING CHEMICAL EQUATIONS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Programmed Unit in Chemistry BALANCING CHEMICAL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本书出售、求购地址：https://www.jiaokey.com/book/detail/40469090.html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关键词搜索：https://www.jiaokey.com/tag/Programmed Unit in Chemistry BALANCING CHEMICAL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