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With Qualitative Analysis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With Qualitative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本书出售、求购地址：https://www.jiaokey.com/book/detail/40469113.html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关键词搜索：https://www.jiaokey.com/tag/General Chemistry With Qualitative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