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Chneral Chemistry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Chneral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本书出售、求购地址：https://www.jiaokey.com/book/detail/40469115.html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关键词搜索：https://www.jiaokey.com/tag/Chneral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