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Diadème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Diadème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本书出售、求购地址：https://www.jiaokey.com/book/detail/40469178.html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关键词搜索：https://www.jiaokey.com/tag/Diadème.html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