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Ninth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本书出售、求购地址：https://www.jiaokey.com/book/detail/40469203.html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关键词搜索：https://www.jiaokey.com/tag/GENERAL CHEMISTRY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