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GENERAL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本书出售、求购地址：https://www.jiaokey.com/book/detail/40469205.html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关键词搜索：https://www.jiaokey.com/tag/LABORATORY MANUAL FOR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