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I:PHYSICAL METHODS OF CHEMISTRY PART 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I:PHYSICAL METHODS OF CHEMISTRY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I:PHYSICAL METHODS OF CHEMISTRY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