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6/11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6/11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本书出售、求购地址：https://www.jiaokey.com/book/detail/40469259.html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关键词搜索：https://www.jiaokey.com/tag/大手法印  6/11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