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Epiphanies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Epiphanies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本书出售、求购地址：https://www.jiaokey.com/book/detail/40469286.html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关键词搜索：https://www.jiaokey.com/tag/Les Epiphanies.html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