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萨迦五祖全集对勘本  2/25  藏文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萨迦五祖全集对勘本  2/25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本书出售、求购地址：https://www.jiaokey.com/book/detail/40469307.html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关键词搜索：https://www.jiaokey.com/tag/萨迦五祖全集对勘本  2/25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