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いな吉江戸暦</w:t>
      </w:r>
    </w:p>
    <w:p>
      <w:r>
        <w:rPr>
          <w:rFonts w:ascii="宋体" w:hAnsi="宋体" w:eastAsia="宋体"/>
          <w:sz w:val="24"/>
        </w:rPr>
        <w:t>石川英輔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いな吉江戸暦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石川英輔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本书出售、求购地址：https://www.jiaokey.com/book/detail/40469441.html</w:t>
      </w:r>
    </w:p>
    <w:p>
      <w:r>
        <w:t>更多相关图书推荐：https://www.jiaokey.com</w:t>
      </w:r>
    </w:p>
    <w:p>
      <w:r>
        <w:t>石川英輔 其他作品：https://www.jiaokey.com/tag/石川英輔.html</w:t>
      </w:r>
    </w:p>
    <w:p>
      <w:r>
        <w:t>講談社 出版图书：https://www.jiaokey.com/tag/講談社.html</w:t>
      </w:r>
    </w:p>
    <w:p>
      <w:r>
        <w:t>关键词搜索：https://www.jiaokey.com/tag/いな吉江戸暦.html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