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萨迦五祖全集对勘本  22/25  藏文</w:t>
      </w:r>
    </w:p>
    <w:p>
      <w:r>
        <w:rPr>
          <w:rFonts w:ascii="宋体" w:hAnsi="宋体" w:eastAsia="宋体"/>
          <w:sz w:val="24"/>
        </w:rPr>
        <w:t>百慈藏文古籍研究室编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萨迦五祖全集对勘本  22/25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本书出售、求购地址：https://www.jiaokey.com/book/detail/40469702.html</w:t>
      </w:r>
    </w:p>
    <w:p>
      <w:r>
        <w:t>更多相关图书推荐：https://www.jiaokey.com</w:t>
      </w:r>
    </w:p>
    <w:p>
      <w:r>
        <w:t>百慈藏文古籍研究室编 其他作品：https://www.jiaokey.com/tag/百慈藏文古籍研究室编.html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关键词搜索：https://www.jiaokey.com/tag/萨迦五祖全集对勘本  22/25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