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AND THEIR BIOLOGICAL IMPLICATIONS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AND THEIR BIOLOGICAL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本书出售、求购地址：https://www.jiaokey.com/book/detail/40469797.html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关键词搜索：https://www.jiaokey.com/tag/CHEMICAL PRINCIPLES AND THEIR BIOLOGICAL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