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VI:INVESTIGATION OF RATES AND MECHANISMS OF REACTIONS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VI:INVESTIGATION OF RATES AND MECHANISMS OF REACTIONS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VI:INVESTIGATION OF RATES AND MECHANISMS OF REACTIONS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