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CHEMISTRY AND BIOCHEMISTRY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CHEMISTRY AND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本书出售、求购地址：https://www.jiaokey.com/book/detail/40469810.html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关键词搜索：https://www.jiaokey.com/tag/NEW DEVELOPMENTS IN CHEMISTRY AND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