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sienko and Plane Chemistry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sienko and Plane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关键词搜索：https://www.jiaokey.com/tag/Study Guide for sienko and Plane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