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髑髏の舞踏 2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髑髏の舞踏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本书出售、求购地址：https://www.jiaokey.com/book/detail/40469879.html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关键词搜索：https://www.jiaokey.com/tag/髑髏の舞踏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