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腕くらべ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腕くらべ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本书出售、求购地址：https://www.jiaokey.com/book/detail/40470299.html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关键词搜索：https://www.jiaokey.com/tag/腕くらべ.html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