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6th INTERNATIONAL SYMPOSIUM ON ELECTRON AND PHOTON INTERACTIONS AT HIGH ENERGIES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6th INTERNATIONAL SYMPOSIUM ON ELECTRON AND PHOTON INTERACTIONS AT HIGH ENERGIES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本书出售、求购地址：https://www.jiaokey.com/book/detail/40470358.html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 出版图书：https://www.jiaokey.com/tag/INC.html</w:t>
      </w:r>
    </w:p>
    <w:p>
      <w:r>
        <w:t>关键词搜索：https://www.jiaokey.com/tag/PROCEEDINGS 6th INTERNATIONAL SYMPOSIUM ON ELECTRON AND PHOTON INTERACTIONS AT HIGH ENERGIES.html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