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RADIAL WAVE FUNCTIONS AND NUCLEAR BETA-DECAY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RADIAL WAVE FUNCTIONS AND NUCLEAR BETA-DECAY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本书出售、求购地址：https://www.jiaokey.com/book/detail/40470372.html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关键词搜索：https://www.jiaokey.com/tag/ELECTRON RADIAL WAVE FUNCTIONS AND NUCLEAR BETA-DECAY.html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