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 IN THE LABORATORY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 IN THE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本书出售、求购地址：https://www.jiaokey.com/book/detail/40470384.html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关键词搜索：https://www.jiaokey.com/tag/GENERAL CHEMISTRY IN THE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