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Computing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本书出售、求购地址：https://www.jiaokey.com/book/detail/40470385.html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关键词搜索：https://www.jiaokey.com/tag/Chemistry and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