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「雨の木」を聴く女たち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「雨の木」を聴く女たち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本书出售、求购地址：https://www.jiaokey.com/book/detail/40470503.html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关键词搜索：https://www.jiaokey.com/tag/「雨の木」を聴く女たち.html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