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同時代ゲーム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同時代ゲーム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本书出售、求购地址：https://www.jiaokey.com/book/detail/40470504.html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关键词搜索：https://www.jiaokey.com/tag/同時代ゲーム.html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