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私は忘れない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私は忘れない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本书出售、求购地址：https://www.jiaokey.com/book/detail/40470548.html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关键词搜索：https://www.jiaokey.com/tag/私は忘れない.html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