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空洞の怨恨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空洞の怨恨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本书出售、求购地址：https://www.jiaokey.com/book/detail/40470628.html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关键词搜索：https://www.jiaokey.com/tag/空洞の怨恨.html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