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残りの雪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残りの雪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本书出售、求购地址：https://www.jiaokey.com/book/detail/40470696.html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关键词搜索：https://www.jiaokey.com/tag/残りの雪.html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