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雲流るる城下町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雲流るる城下町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本书出售、求购地址：https://www.jiaokey.com/book/detail/40470964.html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关键词搜索：https://www.jiaokey.com/tag/雲流るる城下町.html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