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栄光の岩壁 2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栄光の岩壁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本书出售、求购地址：https://www.jiaokey.com/book/detail/40471689.html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关键词搜索：https://www.jiaokey.com/tag/栄光の岩壁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