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捜査線上のアリア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捜査線上のアリア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本书出售、求购地址：https://www.jiaokey.com/book/detail/40471807.html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关键词搜索：https://www.jiaokey.com/tag/捜査線上のアリア.html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