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さきに愛ありて 5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さきに愛ありて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本书出售、求购地址：https://www.jiaokey.com/book/detail/40472124.html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关键词搜索：https://www.jiaokey.com/tag/さきに愛ありて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