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GUIDE TO CHEMICAL PRINCIPLES SECOND EDITION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GUIDE TO CHEMICAL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本书出售、求购地址：https://www.jiaokey.com/book/detail/40473945.html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关键词搜索：https://www.jiaokey.com/tag/A STUDY GUIDE TO CHEMICAL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