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刻まれた情念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刻まれた情念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本书出售、求购地址：https://www.jiaokey.com/book/detail/40474392.html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关键词搜索：https://www.jiaokey.com/tag/刻まれた情念.html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