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嵯峨野日記 2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嵯峨野日記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本书出售、求购地址：https://www.jiaokey.com/book/detail/40474583.html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关键词搜索：https://www.jiaokey.com/tag/嵯峨野日記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