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Electronics and Electron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