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EXERCISES IN CHEMISTRY:The Central Science 2nd Edition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EXERCISES IN CHEMISTRY:The Central Science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本书出售、求购地址：https://www.jiaokey.com/book/detail/40476115.html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>INC 出版图书：https://www.jiaokey.com/tag/INC.html</w:t>
      </w:r>
    </w:p>
    <w:p>
      <w:r>
        <w:t>关键词搜索：https://www.jiaokey.com/tag/SOLUTIONS TO EXERCISES IN CHEMISTRY:The Central Science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