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Beam Handbook for Material Analysis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Beam Handbook for Material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本书出售、求购地址：https://www.jiaokey.com/book/detail/40476147.html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关键词搜索：https://www.jiaokey.com/tag/Ion Beam Handbook for Material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